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second grade    </w:t>
      </w:r>
      <w:r>
        <w:t xml:space="preserve">   School    </w:t>
      </w:r>
      <w:r>
        <w:t xml:space="preserve">   Faith    </w:t>
      </w:r>
      <w:r>
        <w:t xml:space="preserve">   Pray    </w:t>
      </w:r>
      <w:r>
        <w:t xml:space="preserve">   fun    </w:t>
      </w:r>
      <w:r>
        <w:t xml:space="preserve">   caring    </w:t>
      </w:r>
      <w:r>
        <w:t xml:space="preserve">   responsible    </w:t>
      </w:r>
      <w:r>
        <w:t xml:space="preserve">   MATH    </w:t>
      </w:r>
      <w:r>
        <w:t xml:space="preserve">   PROUD    </w:t>
      </w:r>
      <w:r>
        <w:t xml:space="preserve">   MISS K    </w:t>
      </w:r>
      <w:r>
        <w:t xml:space="preserve">   MISS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Fun</dc:title>
  <dcterms:created xsi:type="dcterms:W3CDTF">2021-10-11T16:24:34Z</dcterms:created>
  <dcterms:modified xsi:type="dcterms:W3CDTF">2021-10-11T16:24:34Z</dcterms:modified>
</cp:coreProperties>
</file>