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underground    </w:t>
      </w:r>
      <w:r>
        <w:t xml:space="preserve">   grenade    </w:t>
      </w:r>
      <w:r>
        <w:t xml:space="preserve">   dreadnought    </w:t>
      </w:r>
      <w:r>
        <w:t xml:space="preserve">   Morse Code    </w:t>
      </w:r>
      <w:r>
        <w:t xml:space="preserve">   The Curies    </w:t>
      </w:r>
      <w:r>
        <w:t xml:space="preserve">   Lumiere brothers    </w:t>
      </w:r>
      <w:r>
        <w:t xml:space="preserve">   automobile    </w:t>
      </w:r>
      <w:r>
        <w:t xml:space="preserve">   Darwin    </w:t>
      </w:r>
      <w:r>
        <w:t xml:space="preserve">   pasteurization    </w:t>
      </w:r>
      <w:r>
        <w:t xml:space="preserve">   phonograph    </w:t>
      </w:r>
      <w:r>
        <w:t xml:space="preserve">   Bell    </w:t>
      </w:r>
      <w:r>
        <w:t xml:space="preserve">   tram    </w:t>
      </w:r>
      <w:r>
        <w:t xml:space="preserve">   Edison    </w:t>
      </w:r>
      <w:r>
        <w:t xml:space="preserve">   electric bulb    </w:t>
      </w:r>
      <w:r>
        <w:t xml:space="preserve">   assembly line    </w:t>
      </w:r>
      <w:r>
        <w:t xml:space="preserve">   Diesel    </w:t>
      </w:r>
      <w:r>
        <w:t xml:space="preserve">   dirigible    </w:t>
      </w:r>
      <w:r>
        <w:t xml:space="preserve">   electricity    </w:t>
      </w:r>
      <w:r>
        <w:t xml:space="preserve">   Ford    </w:t>
      </w:r>
      <w:r>
        <w:t xml:space="preserve">   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industrial revolution</dc:title>
  <dcterms:created xsi:type="dcterms:W3CDTF">2021-10-11T16:25:04Z</dcterms:created>
  <dcterms:modified xsi:type="dcterms:W3CDTF">2021-10-11T16:25:04Z</dcterms:modified>
</cp:coreProperties>
</file>