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Secondary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small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written statement made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criticize or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capable of being given or withdrawn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worthy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general pardon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prejudice or personal tendency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exist in large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Assignment</dc:title>
  <dcterms:created xsi:type="dcterms:W3CDTF">2021-10-11T16:24:40Z</dcterms:created>
  <dcterms:modified xsi:type="dcterms:W3CDTF">2021-10-11T16:24:40Z</dcterms:modified>
</cp:coreProperties>
</file>