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Secondary Causes of Headaches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Nuchal rigidity with a positive Brudzinski and Kernig 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Intracranial Mass/Tumor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worst headache of my life."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Meningitis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Papilledema; Persistent headache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Rebound headache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Onset of severe headache after 50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Brain Neoplasm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Fever; Stiff neck; Photophobia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Temporal Arteritis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Provoked by valsalva maneuver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Subarachnoid Hemorrhage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in young obese females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Arnold-Chiari Malformation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Presence of focal neurologic deficits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Hemorrhagic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Unilateral headache with ocular symptoms, including loss of vision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Encephalitis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to chronic analgesic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Pseudotumor Cerebri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Causes of Headaches</dc:title>
  <dcterms:created xsi:type="dcterms:W3CDTF">2021-10-11T16:25:07Z</dcterms:created>
  <dcterms:modified xsi:type="dcterms:W3CDTF">2021-10-11T16:25:07Z</dcterms:modified>
</cp:coreProperties>
</file>