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Secondary English - Literature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device that repeats the initial consonant sound of several words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devices such as rhyme, meter, alliteration, assonance, and consonance serve to create a work's?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sonnet form structured by three quatrains and a concluding couplet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Hughes's comparison of life to a staircase in "Mother to Son" illustrates this?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 1 in Updike's "Winter Ocean" "scud-thumper, tub" is an illustration of this sound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Hoey's Foul Shot," lines 9-12, "measures the waiting net, Raises the ball, Balances it, Calms it" illustrates this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"Ask not what your country can do for you; ask what you can do for your country," is an example of what rhetorical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aspect of a metaphor is the original subject being described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line, "diamond-patterned inlaid band" of Chavez's "Rattlesnake" is an example of this sound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address of an absent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main or recurring idea(s)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device that appeals to one's sensory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Cowper's "The Nightingale &amp; the Glowworm," the Nightingale represents the beauty of poetry while the Glowworm?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reference within a literary work to something outside itself to enhance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"The Spider and the Wasp" was an example of this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made using the terms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his poem, "On the Grasshopper &amp; the Cricket," Keats equates the songs of the insects in all seasons to the balming influence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Rossetti's poem, "Who Has Seen the Wind?"  is its opening line, and an example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Twain employed this device in "What Stumped the Bluejays" to advance the humorous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sonnet form divided by an octave and a sestet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entire story with two levels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Herbert's "The Windows,"  the stained glass window is likened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that itself mimics the sound described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that look alike but do not sound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indirect comparison using the part of something to stand for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"Stronger by weakness" found in Waller's poem, "The Soul's Dark Cottage" is an example of this kind of statement?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what poetic form is Stafford's "Traveling Through the Dark" a modern version?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regular pattern of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author of the poem, "A Bird Came Down the Walk"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King's speech, he often uses this rhetorical device that is the deliberate repetition of words or phrases at the beginnings of lines of poetry, grammatical units, or paragraphs?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English - Literature Crossword Puzzle</dc:title>
  <dcterms:created xsi:type="dcterms:W3CDTF">2021-10-11T16:25:04Z</dcterms:created>
  <dcterms:modified xsi:type="dcterms:W3CDTF">2021-10-11T16:25:04Z</dcterms:modified>
</cp:coreProperties>
</file>