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Secondary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Maguire    </w:t>
      </w:r>
      <w:r>
        <w:t xml:space="preserve">   dark figure    </w:t>
      </w:r>
      <w:r>
        <w:t xml:space="preserve">   offical crime statistics    </w:t>
      </w:r>
      <w:r>
        <w:t xml:space="preserve">   objectivity    </w:t>
      </w:r>
      <w:r>
        <w:t xml:space="preserve">   interpretivist    </w:t>
      </w:r>
      <w:r>
        <w:t xml:space="preserve">   validity    </w:t>
      </w:r>
      <w:r>
        <w:t xml:space="preserve">   reliability    </w:t>
      </w:r>
      <w:r>
        <w:t xml:space="preserve">   representativeness    </w:t>
      </w:r>
      <w:r>
        <w:t xml:space="preserve">   positivist    </w:t>
      </w:r>
      <w:r>
        <w:t xml:space="preserve">   pet    </w:t>
      </w:r>
      <w:r>
        <w:t xml:space="preserve">   offical survey    </w:t>
      </w:r>
      <w:r>
        <w:t xml:space="preserve">   registration    </w:t>
      </w:r>
      <w:r>
        <w:t xml:space="preserve">   exam results    </w:t>
      </w:r>
      <w:r>
        <w:t xml:space="preserve">   deaths    </w:t>
      </w:r>
      <w:r>
        <w:t xml:space="preserve">   births    </w:t>
      </w:r>
      <w:r>
        <w:t xml:space="preserve">   quantitative data    </w:t>
      </w:r>
      <w:r>
        <w:t xml:space="preserve">   offical statistics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Sources</dc:title>
  <dcterms:created xsi:type="dcterms:W3CDTF">2021-10-11T16:24:42Z</dcterms:created>
  <dcterms:modified xsi:type="dcterms:W3CDTF">2021-10-11T16:24:42Z</dcterms:modified>
</cp:coreProperties>
</file>