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Secondary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source can be trusted, it is said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Writers of a book/journal article/website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Closely connected with the subject you are discussing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section in a journal article that indicated how data was collected.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company that prepares and prints books, magazines, newspapers or electronic products and makes them available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Forming an opinion about the quality of a source or presentation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aim of an article/written text or the reason why something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Sources cited in a presentation or academic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section in a research article that gives an overview of the article and helps the reader decide if the article is useful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 suggestion about the best thing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Sources</dc:title>
  <dcterms:created xsi:type="dcterms:W3CDTF">2021-10-11T16:24:50Z</dcterms:created>
  <dcterms:modified xsi:type="dcterms:W3CDTF">2021-10-11T16:24:50Z</dcterms:modified>
</cp:coreProperties>
</file>