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Secondary Storage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Blu-ray disk    </w:t>
      </w:r>
      <w:r>
        <w:t xml:space="preserve">   CD    </w:t>
      </w:r>
      <w:r>
        <w:t xml:space="preserve">   Cloud storage    </w:t>
      </w:r>
      <w:r>
        <w:t xml:space="preserve">   DVD    </w:t>
      </w:r>
      <w:r>
        <w:t xml:space="preserve">   Flash drive    </w:t>
      </w:r>
      <w:r>
        <w:t xml:space="preserve">   Flash Memory Devices    </w:t>
      </w:r>
      <w:r>
        <w:t xml:space="preserve">   Floppy Diskette    </w:t>
      </w:r>
      <w:r>
        <w:t xml:space="preserve">   Hard drive    </w:t>
      </w:r>
      <w:r>
        <w:t xml:space="preserve">   Magnetic Storage Devices    </w:t>
      </w:r>
      <w:r>
        <w:t xml:space="preserve">   Magnetic strip    </w:t>
      </w:r>
      <w:r>
        <w:t xml:space="preserve">   Memory card    </w:t>
      </w:r>
      <w:r>
        <w:t xml:space="preserve">   Memory stick    </w:t>
      </w:r>
      <w:r>
        <w:t xml:space="preserve">   Network media    </w:t>
      </w:r>
      <w:r>
        <w:t xml:space="preserve">   Online and Cloud    </w:t>
      </w:r>
      <w:r>
        <w:t xml:space="preserve">   Optical Storage Devices    </w:t>
      </w:r>
      <w:r>
        <w:t xml:space="preserve">   SSD    </w:t>
      </w:r>
      <w:r>
        <w:t xml:space="preserve">   Super disk    </w:t>
      </w:r>
      <w:r>
        <w:t xml:space="preserve">   Tape cassette    </w:t>
      </w:r>
      <w:r>
        <w:t xml:space="preserve">   Zip diskette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Storage Devices</dc:title>
  <dcterms:created xsi:type="dcterms:W3CDTF">2021-10-11T16:24:24Z</dcterms:created>
  <dcterms:modified xsi:type="dcterms:W3CDTF">2021-10-11T16:24:24Z</dcterms:modified>
</cp:coreProperties>
</file>