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Secondary Storage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AUXILIARY STORAGE    </w:t>
      </w:r>
      <w:r>
        <w:t xml:space="preserve">   DIRECT ACCESS    </w:t>
      </w:r>
      <w:r>
        <w:t xml:space="preserve">   PORTABLE    </w:t>
      </w:r>
      <w:r>
        <w:t xml:space="preserve">   CD-ROM    </w:t>
      </w:r>
      <w:r>
        <w:t xml:space="preserve">   ACCESS TIME    </w:t>
      </w:r>
      <w:r>
        <w:t xml:space="preserve">   STORAGE DEVICES    </w:t>
      </w:r>
      <w:r>
        <w:t xml:space="preserve">   WRITE OPERATION    </w:t>
      </w:r>
      <w:r>
        <w:t xml:space="preserve">   MEMORY CARD    </w:t>
      </w:r>
      <w:r>
        <w:t xml:space="preserve">   HARD DISKS    </w:t>
      </w:r>
      <w:r>
        <w:t xml:space="preserve">   BLURAY    </w:t>
      </w:r>
      <w:r>
        <w:t xml:space="preserve">   FLOPPY DISKS    </w:t>
      </w:r>
      <w:r>
        <w:t xml:space="preserve">   OPTICAL STORAGE    </w:t>
      </w:r>
      <w:r>
        <w:t xml:space="preserve">   MAGNETIC TAPE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Storage</dc:title>
  <dcterms:created xsi:type="dcterms:W3CDTF">2021-10-11T16:24:52Z</dcterms:created>
  <dcterms:modified xsi:type="dcterms:W3CDTF">2021-10-11T16:24:52Z</dcterms:modified>
</cp:coreProperties>
</file>