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Secondary research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diary studies    </w:t>
      </w:r>
      <w:r>
        <w:t xml:space="preserve">   ethical issues    </w:t>
      </w:r>
      <w:r>
        <w:t xml:space="preserve">   journal articles    </w:t>
      </w:r>
      <w:r>
        <w:t xml:space="preserve">   legislation    </w:t>
      </w:r>
      <w:r>
        <w:t xml:space="preserve">   literature review    </w:t>
      </w:r>
      <w:r>
        <w:t xml:space="preserve">   methodology    </w:t>
      </w:r>
      <w:r>
        <w:t xml:space="preserve">   projects    </w:t>
      </w:r>
      <w:r>
        <w:t xml:space="preserve">   qualitative    </w:t>
      </w:r>
      <w:r>
        <w:t xml:space="preserve">   quantitative    </w:t>
      </w:r>
      <w:r>
        <w:t xml:space="preserve">   references    </w:t>
      </w:r>
      <w:r>
        <w:t xml:space="preserve">   research    </w:t>
      </w:r>
      <w:r>
        <w:t xml:space="preserve">   secondary    </w:t>
      </w:r>
      <w:r>
        <w:t xml:space="preserve">   statistics    </w:t>
      </w:r>
      <w:r>
        <w:t xml:space="preserve">   textbooks    </w:t>
      </w:r>
      <w:r>
        <w:t xml:space="preserve">   websites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Secondary research</dc:title>
  <dcterms:created xsi:type="dcterms:W3CDTF">2021-10-11T16:25:27Z</dcterms:created>
  <dcterms:modified xsi:type="dcterms:W3CDTF">2021-10-11T16:25:27Z</dcterms:modified>
</cp:coreProperties>
</file>