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Seconde guerre mondiale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Chef de l'URSS pendant la première guerre mondiale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Capitale du gouvernement de la "zone libre"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Attaque japonaise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Extermination volontaire et systématique de tout un peuple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Chef de la résistance française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Chef de l'etat nazi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Ville où eut lieu le 1er bombardement atomique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débarquement en aoüt 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Bataille , tournant de la guerre en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Alliance de l'Allemagne et de l'Italie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Débarquement en juin 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Quartier où les nazis ont "enfermés" les juifs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Chef de l'Etat français en 1940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Pays unis contre l'Allemagne nazie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Seconde guerre mondiale</dc:title>
  <dcterms:created xsi:type="dcterms:W3CDTF">2021-10-11T16:25:39Z</dcterms:created>
  <dcterms:modified xsi:type="dcterms:W3CDTF">2021-10-11T16:25:39Z</dcterms:modified>
</cp:coreProperties>
</file>