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Seconds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able to see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human soul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a secret or done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have nostalgia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used for a murder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 quickly like 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 or dull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 goddess who protected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special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offer your sympathy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laugh or chatter noisilly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clever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to believe it is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or lay one thing over another, so that both are still evident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problem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wallpapers and other covering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Cultivation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humble or modest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act out somethign silently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someone to be embarrassed or ashamed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Seconds Away</dc:title>
  <dcterms:created xsi:type="dcterms:W3CDTF">2021-10-11T16:24:10Z</dcterms:created>
  <dcterms:modified xsi:type="dcterms:W3CDTF">2021-10-11T16:24:10Z</dcterms:modified>
</cp:coreProperties>
</file>