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Agent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Headquarters    </w:t>
      </w:r>
      <w:r>
        <w:t xml:space="preserve">   Eyewitness    </w:t>
      </w:r>
      <w:r>
        <w:t xml:space="preserve">   Magnify    </w:t>
      </w:r>
      <w:r>
        <w:t xml:space="preserve">   Investigation    </w:t>
      </w:r>
      <w:r>
        <w:t xml:space="preserve">   Footprints    </w:t>
      </w:r>
      <w:r>
        <w:t xml:space="preserve">   Top Secret    </w:t>
      </w:r>
      <w:r>
        <w:t xml:space="preserve">   Incident    </w:t>
      </w:r>
      <w:r>
        <w:t xml:space="preserve">   Disguise    </w:t>
      </w:r>
      <w:r>
        <w:t xml:space="preserve">   Observation    </w:t>
      </w:r>
      <w:r>
        <w:t xml:space="preserve">   Mastermind    </w:t>
      </w:r>
      <w:r>
        <w:t xml:space="preserve">   Informants    </w:t>
      </w:r>
      <w:r>
        <w:t xml:space="preserve">   Fingerprints    </w:t>
      </w:r>
      <w:r>
        <w:t xml:space="preserve">   Evidence    </w:t>
      </w:r>
      <w:r>
        <w:t xml:space="preserve">   Concealment    </w:t>
      </w:r>
      <w:r>
        <w:t xml:space="preserve">   Training    </w:t>
      </w:r>
      <w:r>
        <w:t xml:space="preserve">   Mystery    </w:t>
      </w:r>
      <w:r>
        <w:t xml:space="preserve">   Character    </w:t>
      </w:r>
      <w:r>
        <w:t xml:space="preserve">   Intelligence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Agent</dc:title>
  <dcterms:created xsi:type="dcterms:W3CDTF">2021-10-11T16:24:17Z</dcterms:created>
  <dcterms:modified xsi:type="dcterms:W3CDTF">2021-10-11T16:24:17Z</dcterms:modified>
</cp:coreProperties>
</file>