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Secret Agent Mission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doing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you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Higher position than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Encircling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an action is performed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Touching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after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sequence of steps or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all the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Room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Lower position than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Expressive movements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Agent Mission 5</dc:title>
  <dcterms:created xsi:type="dcterms:W3CDTF">2021-10-11T16:24:16Z</dcterms:created>
  <dcterms:modified xsi:type="dcterms:W3CDTF">2021-10-11T16:24:16Z</dcterms:modified>
</cp:coreProperties>
</file>