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Secret Agent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super sleuth    </w:t>
      </w:r>
      <w:r>
        <w:t xml:space="preserve">   traitor    </w:t>
      </w:r>
      <w:r>
        <w:t xml:space="preserve">   double agent    </w:t>
      </w:r>
      <w:r>
        <w:t xml:space="preserve">   academy    </w:t>
      </w:r>
      <w:r>
        <w:t xml:space="preserve">   target    </w:t>
      </w:r>
      <w:r>
        <w:t xml:space="preserve">   bugging    </w:t>
      </w:r>
      <w:r>
        <w:t xml:space="preserve">   mission    </w:t>
      </w:r>
      <w:r>
        <w:t xml:space="preserve">   tnt    </w:t>
      </w:r>
      <w:r>
        <w:t xml:space="preserve">   investigation    </w:t>
      </w:r>
      <w:r>
        <w:t xml:space="preserve">   bomb    </w:t>
      </w:r>
      <w:r>
        <w:t xml:space="preserve">   escape    </w:t>
      </w:r>
      <w:r>
        <w:t xml:space="preserve">   evidence    </w:t>
      </w:r>
      <w:r>
        <w:t xml:space="preserve">   security clearance    </w:t>
      </w:r>
      <w:r>
        <w:t xml:space="preserve">   disguise    </w:t>
      </w:r>
      <w:r>
        <w:t xml:space="preserve">   top secret    </w:t>
      </w:r>
      <w:r>
        <w:t xml:space="preserve">   spy    </w:t>
      </w:r>
      <w:r>
        <w:t xml:space="preserve">   hand cuffs    </w:t>
      </w:r>
      <w:r>
        <w:t xml:space="preserve">   sunglasses    </w:t>
      </w:r>
      <w:r>
        <w:t xml:space="preserve">   secret code    </w:t>
      </w:r>
      <w:r>
        <w:t xml:space="preserve">   clues    </w:t>
      </w:r>
      <w:r>
        <w:t xml:space="preserve">   fingerprints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Agent Worksheet</dc:title>
  <dcterms:created xsi:type="dcterms:W3CDTF">2021-10-11T16:25:33Z</dcterms:created>
  <dcterms:modified xsi:type="dcterms:W3CDTF">2021-10-11T16:25:33Z</dcterms:modified>
</cp:coreProperties>
</file>