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Secret Cupid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candy    </w:t>
      </w:r>
      <w:r>
        <w:t xml:space="preserve">   card    </w:t>
      </w:r>
      <w:r>
        <w:t xml:space="preserve">   chocolate    </w:t>
      </w:r>
      <w:r>
        <w:t xml:space="preserve">   cupid    </w:t>
      </w:r>
      <w:r>
        <w:t xml:space="preserve">   flowers    </w:t>
      </w:r>
      <w:r>
        <w:t xml:space="preserve">   gift    </w:t>
      </w:r>
      <w:r>
        <w:t xml:space="preserve">   heart    </w:t>
      </w:r>
      <w:r>
        <w:t xml:space="preserve">   kind    </w:t>
      </w:r>
      <w:r>
        <w:t xml:space="preserve">   kisses    </w:t>
      </w:r>
      <w:r>
        <w:t xml:space="preserve">   love    </w:t>
      </w:r>
      <w:r>
        <w:t xml:space="preserve">   party    </w:t>
      </w:r>
      <w:r>
        <w:t xml:space="preserve">   romance    </w:t>
      </w:r>
      <w:r>
        <w:t xml:space="preserve">   sweet    </w:t>
      </w:r>
      <w:r>
        <w:t xml:space="preserve">   teddy bear    </w:t>
      </w:r>
      <w:r>
        <w:t xml:space="preserve">   valentine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 Cupid</dc:title>
  <dcterms:created xsi:type="dcterms:W3CDTF">2021-10-11T16:25:57Z</dcterms:created>
  <dcterms:modified xsi:type="dcterms:W3CDTF">2021-10-11T16:25:57Z</dcterms:modified>
</cp:coreProperties>
</file>