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drowsy    </w:t>
      </w:r>
      <w:r>
        <w:t xml:space="preserve">   beneath    </w:t>
      </w:r>
      <w:r>
        <w:t xml:space="preserve">   various    </w:t>
      </w:r>
      <w:r>
        <w:t xml:space="preserve">   coaxed    </w:t>
      </w:r>
      <w:r>
        <w:t xml:space="preserve">   pleasure    </w:t>
      </w:r>
      <w:r>
        <w:t xml:space="preserve">   sentiment    </w:t>
      </w:r>
      <w:r>
        <w:t xml:space="preserve">   stout    </w:t>
      </w:r>
      <w:r>
        <w:t xml:space="preserve">   corridor    </w:t>
      </w:r>
      <w:r>
        <w:t xml:space="preserve">   friendship    </w:t>
      </w:r>
      <w:r>
        <w:t xml:space="preserve">   shilling    </w:t>
      </w:r>
      <w:r>
        <w:t xml:space="preserve">   rage    </w:t>
      </w:r>
      <w:r>
        <w:t xml:space="preserve">   glimmer    </w:t>
      </w:r>
      <w:r>
        <w:t xml:space="preserve">   scarlet    </w:t>
      </w:r>
      <w:r>
        <w:t xml:space="preserve">   crimson    </w:t>
      </w:r>
      <w:r>
        <w:t xml:space="preserve">   trowel    </w:t>
      </w:r>
      <w:r>
        <w:t xml:space="preserve">   spades    </w:t>
      </w:r>
      <w:r>
        <w:t xml:space="preserve">   hearty    </w:t>
      </w:r>
      <w:r>
        <w:t xml:space="preserve">   wick    </w:t>
      </w:r>
      <w:r>
        <w:t xml:space="preserve">   bleak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</dc:title>
  <dcterms:created xsi:type="dcterms:W3CDTF">2021-10-11T16:24:18Z</dcterms:created>
  <dcterms:modified xsi:type="dcterms:W3CDTF">2021-10-11T16:24:18Z</dcterms:modified>
</cp:coreProperties>
</file>