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tantrum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Colin's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Uncle's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Mother's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Secret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Uncle's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Showed the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Must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Mistress Mary quite....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First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Author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Mary's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 from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Ivory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Accent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Cranky 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Wouldn't dress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Lived in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 inherit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Bottle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charmer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Lizbeth Ellen's gift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Indian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Covered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Country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Head gardener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Garden</dc:title>
  <dcterms:created xsi:type="dcterms:W3CDTF">2021-10-11T16:24:30Z</dcterms:created>
  <dcterms:modified xsi:type="dcterms:W3CDTF">2021-10-11T16:24:30Z</dcterms:modified>
</cp:coreProperties>
</file>