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Secret Garden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employ    </w:t>
      </w:r>
      <w:r>
        <w:t xml:space="preserve">   awesome    </w:t>
      </w:r>
      <w:r>
        <w:t xml:space="preserve">   avoidable    </w:t>
      </w:r>
      <w:r>
        <w:t xml:space="preserve">   autograph    </w:t>
      </w:r>
      <w:r>
        <w:t xml:space="preserve">   encounter    </w:t>
      </w:r>
      <w:r>
        <w:t xml:space="preserve">   awkward    </w:t>
      </w:r>
      <w:r>
        <w:t xml:space="preserve">   coward    </w:t>
      </w:r>
      <w:r>
        <w:t xml:space="preserve">   royal    </w:t>
      </w:r>
      <w:r>
        <w:t xml:space="preserve">   auction    </w:t>
      </w:r>
      <w:r>
        <w:t xml:space="preserve">   August    </w:t>
      </w:r>
      <w:r>
        <w:t xml:space="preserve">   poison    </w:t>
      </w:r>
      <w:r>
        <w:t xml:space="preserve">   pounce    </w:t>
      </w:r>
      <w:r>
        <w:t xml:space="preserve">   saucer    </w:t>
      </w:r>
      <w:r>
        <w:t xml:space="preserve">   destroy    </w:t>
      </w:r>
      <w:r>
        <w:t xml:space="preserve">   naughty    </w:t>
      </w:r>
      <w:r>
        <w:t xml:space="preserve">   scowl    </w:t>
      </w:r>
      <w:r>
        <w:t xml:space="preserve">   haunt    </w:t>
      </w:r>
      <w:r>
        <w:t xml:space="preserve">   moist    </w:t>
      </w:r>
      <w:r>
        <w:t xml:space="preserve">   basketball    </w:t>
      </w:r>
      <w:r>
        <w:t xml:space="preserve">   avoid    </w:t>
      </w:r>
      <w:r>
        <w:t xml:space="preserve">   loyal    </w:t>
      </w:r>
      <w:r>
        <w:t xml:space="preserve">   launch    </w:t>
      </w:r>
      <w:r>
        <w:t xml:space="preserve">   sprawl    </w:t>
      </w:r>
      <w:r>
        <w:t xml:space="preserve">   ounce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Garden Spelling Words</dc:title>
  <dcterms:created xsi:type="dcterms:W3CDTF">2021-10-11T16:25:40Z</dcterms:created>
  <dcterms:modified xsi:type="dcterms:W3CDTF">2021-10-11T16:25:40Z</dcterms:modified>
</cp:coreProperties>
</file>