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Secret Gifts, Big Smiles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 moving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warning detail to consider before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name that is unknown or not given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gives something to help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poor taste; not appropriate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refuse to accept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contributes money to help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generous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of a persons money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that is paid for a good or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Gifts, Big Smiles</dc:title>
  <dcterms:created xsi:type="dcterms:W3CDTF">2021-10-11T16:25:45Z</dcterms:created>
  <dcterms:modified xsi:type="dcterms:W3CDTF">2021-10-11T16:25:45Z</dcterms:modified>
</cp:coreProperties>
</file>