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Identities (Marvel Edition)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Carol Danvers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Steven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Quill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Hank Pym/Scott 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Bruce Banner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 Wilson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Peter Parker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Steve Rogers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Ben Grimm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James Howlett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Clint Barton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Scott Summers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Tony Stark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Wade Wilson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T'Challa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Hope van Dyne/ Janet van Dyne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 Murdoch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Piotr Rasputin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Natasha Romanoff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Thor Odinson</w:t>
            </w:r>
          </w:p>
        </w:tc>
      </w:tr>
    </w:tbl>
    <w:p>
      <w:pPr>
        <w:pStyle w:val="WordBankMedium"/>
      </w:pPr>
      <w:r>
        <w:t xml:space="preserve">   Spiderman    </w:t>
      </w:r>
      <w:r>
        <w:t xml:space="preserve">   Hulk    </w:t>
      </w:r>
      <w:r>
        <w:t xml:space="preserve">   Star Lord    </w:t>
      </w:r>
      <w:r>
        <w:t xml:space="preserve">   Doctor Strange    </w:t>
      </w:r>
      <w:r>
        <w:t xml:space="preserve">   Antman    </w:t>
      </w:r>
      <w:r>
        <w:t xml:space="preserve">   Daredevil    </w:t>
      </w:r>
      <w:r>
        <w:t xml:space="preserve">   Cyclops    </w:t>
      </w:r>
      <w:r>
        <w:t xml:space="preserve">   Wolverine    </w:t>
      </w:r>
      <w:r>
        <w:t xml:space="preserve">   Deadpool    </w:t>
      </w:r>
      <w:r>
        <w:t xml:space="preserve">   Black Widow    </w:t>
      </w:r>
      <w:r>
        <w:t xml:space="preserve">   Iron Man    </w:t>
      </w:r>
      <w:r>
        <w:t xml:space="preserve">   Thor    </w:t>
      </w:r>
      <w:r>
        <w:t xml:space="preserve">   Thing    </w:t>
      </w:r>
      <w:r>
        <w:t xml:space="preserve">   Captain Marvel    </w:t>
      </w:r>
      <w:r>
        <w:t xml:space="preserve">   Black Panther    </w:t>
      </w:r>
      <w:r>
        <w:t xml:space="preserve">   Hawkeye    </w:t>
      </w:r>
      <w:r>
        <w:t xml:space="preserve">   Captain America    </w:t>
      </w:r>
      <w:r>
        <w:t xml:space="preserve">   Colossus    </w:t>
      </w:r>
      <w:r>
        <w:t xml:space="preserve">   Falcon    </w:t>
      </w:r>
      <w:r>
        <w:t xml:space="preserve">   Wasp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Identities (Marvel Edition)</dc:title>
  <dcterms:created xsi:type="dcterms:W3CDTF">2021-10-11T16:25:13Z</dcterms:created>
  <dcterms:modified xsi:type="dcterms:W3CDTF">2021-10-11T16:25:13Z</dcterms:modified>
</cp:coreProperties>
</file>