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Secret Identity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Mystery    </w:t>
      </w:r>
      <w:r>
        <w:t xml:space="preserve">   Quick Change    </w:t>
      </w:r>
      <w:r>
        <w:t xml:space="preserve">   volcano layer    </w:t>
      </w:r>
      <w:r>
        <w:t xml:space="preserve">   AlterEgo    </w:t>
      </w:r>
      <w:r>
        <w:t xml:space="preserve">   average joe    </w:t>
      </w:r>
      <w:r>
        <w:t xml:space="preserve">   batcave    </w:t>
      </w:r>
      <w:r>
        <w:t xml:space="preserve">   identity    </w:t>
      </w:r>
      <w:r>
        <w:t xml:space="preserve">   masks    </w:t>
      </w:r>
      <w:r>
        <w:t xml:space="preserve">   phonebox    </w:t>
      </w:r>
      <w:r>
        <w:t xml:space="preserve">   secret    </w:t>
      </w:r>
      <w:r>
        <w:t xml:space="preserve">   superhero    </w:t>
      </w:r>
      <w:r>
        <w:t xml:space="preserve">   undercover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 Identity </dc:title>
  <dcterms:created xsi:type="dcterms:W3CDTF">2021-10-11T16:24:09Z</dcterms:created>
  <dcterms:modified xsi:type="dcterms:W3CDTF">2021-10-11T16:24:09Z</dcterms:modified>
</cp:coreProperties>
</file>