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magical    </w:t>
      </w:r>
      <w:r>
        <w:t xml:space="preserve">   magical creatures    </w:t>
      </w:r>
      <w:r>
        <w:t xml:space="preserve">   queen malice    </w:t>
      </w:r>
      <w:r>
        <w:t xml:space="preserve">   king merry    </w:t>
      </w:r>
      <w:r>
        <w:t xml:space="preserve">   magic    </w:t>
      </w:r>
      <w:r>
        <w:t xml:space="preserve">   Thunder castle    </w:t>
      </w:r>
      <w:r>
        <w:t xml:space="preserve">   Storm sprites    </w:t>
      </w:r>
      <w:r>
        <w:t xml:space="preserve">   Pixy Ring    </w:t>
      </w:r>
      <w:r>
        <w:t xml:space="preserve">   Rosie Banks    </w:t>
      </w:r>
      <w:r>
        <w:t xml:space="preserve">   Secret Kingdom    </w:t>
      </w:r>
      <w:r>
        <w:t xml:space="preserve">   Trixy    </w:t>
      </w:r>
      <w:r>
        <w:t xml:space="preserve">   Summer    </w:t>
      </w:r>
      <w:r>
        <w:t xml:space="preserve">   Ellie    </w:t>
      </w:r>
      <w:r>
        <w:t xml:space="preserve">   Jasmine    </w:t>
      </w:r>
      <w:r>
        <w:t xml:space="preserve">   enchanted palace    </w:t>
      </w:r>
      <w:r>
        <w:t xml:space="preserve">   aunt maybelle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Kingdom</dc:title>
  <dcterms:created xsi:type="dcterms:W3CDTF">2021-10-11T16:25:31Z</dcterms:created>
  <dcterms:modified xsi:type="dcterms:W3CDTF">2021-10-11T16:25:31Z</dcterms:modified>
</cp:coreProperties>
</file>