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Secret Kingdom: Mermaid Reef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Comes from a clam; makes wishes come true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fool someone is to ______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Queen Malice is not nice, she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Jasmine, Ellie and  Summer had as friends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Bolts from the sky that brought ruin and made people miserable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King Merry sent this inside the box as a hologram to get the girls help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friends were chosen to ______ the Kingdom!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character in the book and in Aladdin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elves, unicorns, mermaids and pixies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Imaginary person with a fish tail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a season and can be a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Sebastian's Song; Where  the Secret Kingdom was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rules the Kingdom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magical horse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Powers that made the box special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 Kingdom: Mermaid Reef</dc:title>
  <dcterms:created xsi:type="dcterms:W3CDTF">2021-10-11T16:24:28Z</dcterms:created>
  <dcterms:modified xsi:type="dcterms:W3CDTF">2021-10-11T16:24:28Z</dcterms:modified>
</cp:coreProperties>
</file>