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 that August Boatwright establishes a religion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Bees store their food source in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Zach and his friends throw at the white men outside the movie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Zach takes Lily to on a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Accidentally kills her mother when she is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Lily's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Bee's food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Rosaleen pours this onto the shoes of the white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Insect that stings Lily?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 General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T. Ray finds on the table after Lily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Lily throws at the wall to create a hole?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weapon May's twin uses to commit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sister's have a pink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Lily escapes from T.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name of Lily's abusive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Gerald's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built this in her backyard to assist with coping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Rosaleen asks Lily to buy this at the general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Lily has to kneel on when being punished by T. Ray?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2021-10-11T16:24:20Z</dcterms:created>
  <dcterms:modified xsi:type="dcterms:W3CDTF">2021-10-11T16:24:20Z</dcterms:modified>
</cp:coreProperties>
</file>