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movies    </w:t>
      </w:r>
      <w:r>
        <w:t xml:space="preserve">   note    </w:t>
      </w:r>
      <w:r>
        <w:t xml:space="preserve">   Zach    </w:t>
      </w:r>
      <w:r>
        <w:t xml:space="preserve">   bucket    </w:t>
      </w:r>
      <w:r>
        <w:t xml:space="preserve">   frogman    </w:t>
      </w:r>
      <w:r>
        <w:t xml:space="preserve">   blackmadonna    </w:t>
      </w:r>
      <w:r>
        <w:t xml:space="preserve">   grits    </w:t>
      </w:r>
      <w:r>
        <w:t xml:space="preserve">   tobacco    </w:t>
      </w:r>
      <w:r>
        <w:t xml:space="preserve">   wailingwall    </w:t>
      </w:r>
      <w:r>
        <w:t xml:space="preserve">   honeycomb    </w:t>
      </w:r>
      <w:r>
        <w:t xml:space="preserve">   boatwright    </w:t>
      </w:r>
      <w:r>
        <w:t xml:space="preserve">   bee    </w:t>
      </w:r>
      <w:r>
        <w:t xml:space="preserve">   minister    </w:t>
      </w:r>
      <w:r>
        <w:t xml:space="preserve">   bottle    </w:t>
      </w:r>
      <w:r>
        <w:t xml:space="preserve">   snuffjuice    </w:t>
      </w:r>
      <w:r>
        <w:t xml:space="preserve">   runsaway    </w:t>
      </w:r>
      <w:r>
        <w:t xml:space="preserve">   shotgun    </w:t>
      </w:r>
      <w:r>
        <w:t xml:space="preserve">   honey    </w:t>
      </w:r>
      <w:r>
        <w:t xml:space="preserve">   TerrenceRay    </w:t>
      </w:r>
      <w:r>
        <w:t xml:space="preserve">   Lily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Bees</dc:title>
  <dcterms:created xsi:type="dcterms:W3CDTF">2021-10-11T16:24:23Z</dcterms:created>
  <dcterms:modified xsi:type="dcterms:W3CDTF">2021-10-11T16:24:23Z</dcterms:modified>
</cp:coreProperties>
</file>