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Life Of Bees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York during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Shipment of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Thin/boney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DOCTORS USE TO HEAR HEARTBEATS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interruption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letters</w:t>
            </w:r>
          </w:p>
        </w:tc>
      </w:tr>
    </w:tbl>
    <w:p>
      <w:pPr>
        <w:pStyle w:val="WordBankSmall"/>
      </w:pPr>
      <w:r>
        <w:t xml:space="preserve">   Monogram    </w:t>
      </w:r>
      <w:r>
        <w:t xml:space="preserve">   Consignment     </w:t>
      </w:r>
      <w:r>
        <w:t xml:space="preserve">   Stethoscope    </w:t>
      </w:r>
      <w:r>
        <w:t xml:space="preserve">   Jilted    </w:t>
      </w:r>
      <w:r>
        <w:t xml:space="preserve">   Hightailed    </w:t>
      </w:r>
      <w:r>
        <w:t xml:space="preserve">   Heaving    </w:t>
      </w:r>
      <w:r>
        <w:t xml:space="preserve">   Honeycomb     </w:t>
      </w:r>
      <w:r>
        <w:t xml:space="preserve">   Dispense    </w:t>
      </w:r>
      <w:r>
        <w:t xml:space="preserve">   Scraggly     </w:t>
      </w:r>
      <w:r>
        <w:t xml:space="preserve">   Incessantly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 Crossword Puzzle</dc:title>
  <dcterms:created xsi:type="dcterms:W3CDTF">2021-10-11T16:25:08Z</dcterms:created>
  <dcterms:modified xsi:type="dcterms:W3CDTF">2021-10-11T16:25:08Z</dcterms:modified>
</cp:coreProperties>
</file>