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Lily doesn't have one of these untiul August shows her love and a place 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Where the Boatwright sisters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Plays for dead people on her cello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Lily lives with T.Ray before she ran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mulit-use product for anything in the Boatwright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May puts her puts her sadness and gives them to Our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lady The Daughters worship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was killed by her daughter and had a bad case of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town is written on the back of Deborah's picture of Black Madonna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woman that's Lily's mother figure and the cause fro them being fugitives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August says to always send love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Lily's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her the hive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good one has one good detail and isn't over 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word used for Africans Americans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Life of Bees</dc:title>
  <dcterms:created xsi:type="dcterms:W3CDTF">2021-10-11T16:24:34Z</dcterms:created>
  <dcterms:modified xsi:type="dcterms:W3CDTF">2021-10-11T16:24:34Z</dcterms:modified>
</cp:coreProperties>
</file>