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that was on lily's shirt that belonged to her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crop that lily sold in sylvan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lily and rosaleen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 of the the boatwright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ran away with lily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carries around the weight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ran away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lily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Mays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 where lily and rosaleen ran off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picture on the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oldest sister of the Boatwrights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lily has a crush on this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may put her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used to calm the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lily's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doesnt like lily at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June wouldnt marry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abusive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bees make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Bees</dc:title>
  <dcterms:created xsi:type="dcterms:W3CDTF">2021-10-11T16:24:39Z</dcterms:created>
  <dcterms:modified xsi:type="dcterms:W3CDTF">2021-10-11T16:24:39Z</dcterms:modified>
</cp:coreProperties>
</file>