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"...stirring up the scent of pine, and even then I knew I would ______ all my life from the smell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plentiful amounts of alcohol and enjoy oneself with others in a noisy, lively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pretending to be another person for the purpose of entertainment or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Airhead, idiot, thickhead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Awake, wakeful, sleepless, wide-awake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Stubborn and irritable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"There was a photograph of a woman  ________ in front of an old car, wearing a light-colored dress with padded shoulders."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trade or commerce; commercial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Failing to observe the limits of what is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Glide, flounce, strut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aware of or not concerned about what is happening around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Untroubled, undisturbed, unworried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"My hair was black like my mother's but basically a nest of ________, and it worried me that I didn't have much of a chin".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2021-10-11T16:24:44Z</dcterms:created>
  <dcterms:modified xsi:type="dcterms:W3CDTF">2021-10-11T16:24:44Z</dcterms:modified>
</cp:coreProperties>
</file>