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Deborah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T-ray give to Lily that belong to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Deborah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Lily's second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Lily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Lily's mom's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Rosaleen get arrested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did Lily and Rosaleen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did Lily turn on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Lily's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color of the Boatwright's 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sister that committed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Lily when her mom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person Lily caught feelings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June finally marries?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2021-10-11T16:24:48Z</dcterms:created>
  <dcterms:modified xsi:type="dcterms:W3CDTF">2021-10-11T16:24:48Z</dcterms:modified>
</cp:coreProperties>
</file>