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Jane Eyre    </w:t>
      </w:r>
      <w:r>
        <w:t xml:space="preserve">   Ranger Seven    </w:t>
      </w:r>
      <w:r>
        <w:t xml:space="preserve">   Obadiah    </w:t>
      </w:r>
      <w:r>
        <w:t xml:space="preserve">   Sugar Girl    </w:t>
      </w:r>
      <w:r>
        <w:t xml:space="preserve">   Daughters of Mary    </w:t>
      </w:r>
      <w:r>
        <w:t xml:space="preserve">   Our Lady of Chains    </w:t>
      </w:r>
      <w:r>
        <w:t xml:space="preserve">   Neil    </w:t>
      </w:r>
      <w:r>
        <w:t xml:space="preserve">   Beatrix    </w:t>
      </w:r>
      <w:r>
        <w:t xml:space="preserve">   Lyndon B Johnson    </w:t>
      </w:r>
      <w:r>
        <w:t xml:space="preserve">   Civil Rights Movement    </w:t>
      </w:r>
      <w:r>
        <w:t xml:space="preserve">   Voting Rights    </w:t>
      </w:r>
      <w:r>
        <w:t xml:space="preserve">   Beeswax    </w:t>
      </w:r>
      <w:r>
        <w:t xml:space="preserve">   Wailing Wall    </w:t>
      </w:r>
      <w:r>
        <w:t xml:space="preserve">   April    </w:t>
      </w:r>
      <w:r>
        <w:t xml:space="preserve">   Honey Song    </w:t>
      </w:r>
      <w:r>
        <w:t xml:space="preserve">   Shoe    </w:t>
      </w:r>
      <w:r>
        <w:t xml:space="preserve">   Sylvan    </w:t>
      </w:r>
      <w:r>
        <w:t xml:space="preserve">   Zach    </w:t>
      </w:r>
      <w:r>
        <w:t xml:space="preserve">   Boatwright    </w:t>
      </w:r>
      <w:r>
        <w:t xml:space="preserve">   Oh Susannah    </w:t>
      </w:r>
      <w:r>
        <w:t xml:space="preserve">   Sue Monk Kidd    </w:t>
      </w:r>
      <w:r>
        <w:t xml:space="preserve">   Snout    </w:t>
      </w:r>
      <w:r>
        <w:t xml:space="preserve">   Deborah    </w:t>
      </w:r>
      <w:r>
        <w:t xml:space="preserve">   Queen Bee    </w:t>
      </w:r>
      <w:r>
        <w:t xml:space="preserve">   Honey    </w:t>
      </w:r>
      <w:r>
        <w:t xml:space="preserve">   Black Madonna    </w:t>
      </w:r>
      <w:r>
        <w:t xml:space="preserve">   Tiburon    </w:t>
      </w:r>
      <w:r>
        <w:t xml:space="preserve">   June    </w:t>
      </w:r>
      <w:r>
        <w:t xml:space="preserve">   May    </w:t>
      </w:r>
      <w:r>
        <w:t xml:space="preserve">   August    </w:t>
      </w:r>
      <w:r>
        <w:t xml:space="preserve">   Rosaleen    </w:t>
      </w:r>
      <w:r>
        <w:t xml:space="preserve">   TRAY    </w:t>
      </w:r>
      <w:r>
        <w:t xml:space="preserve">   Lily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Bees</dc:title>
  <dcterms:created xsi:type="dcterms:W3CDTF">2021-10-11T16:24:50Z</dcterms:created>
  <dcterms:modified xsi:type="dcterms:W3CDTF">2021-10-11T16:24:50Z</dcterms:modified>
</cp:coreProperties>
</file>