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Secret Life of Bees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welcomes Lily into her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didn't like Lily at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Lily's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Lily's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Lily’s best friend and romantic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killed her self at a young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had a twin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Lily's mother name?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Bees Characters</dc:title>
  <dcterms:created xsi:type="dcterms:W3CDTF">2021-10-11T16:24:46Z</dcterms:created>
  <dcterms:modified xsi:type="dcterms:W3CDTF">2021-10-11T16:24:46Z</dcterms:modified>
</cp:coreProperties>
</file>