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 Life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Lily's abusive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city in which this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Boatwright sister that Lily has issues with at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that passed during the summer of 1964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person that they pray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man who originally found the statue of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profession of August Boatwright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man who June refused to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person that Lily breaks out of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song may sings when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type of wall that May uses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main character that acts as a mentor to Lily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main idea that causes many problems (color of skin)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where this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boy who starts to have a connection with Lily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career that Lily has always wanted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Boatwright sister who gets very 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persons past that lily is trying to find throughout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career that Zach wants to 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Life of Bees</dc:title>
  <dcterms:created xsi:type="dcterms:W3CDTF">2021-10-11T16:24:57Z</dcterms:created>
  <dcterms:modified xsi:type="dcterms:W3CDTF">2021-10-11T16:24:57Z</dcterms:modified>
</cp:coreProperties>
</file>