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also stayed at the Boatwright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Boatwright who died a while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Lily run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does the novel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August tell Lily to send to the bees?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sister starts out not liking Lily?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June not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shot Lily's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makes Lily kneel on grits?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is the Boatwright's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group that the sisters are involved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are both Rosaleen and Zach sent in parts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Lily go to find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August's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Lily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June love but refuses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Lily want to be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"Our Lady Of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career does Zach want for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drowns in the novel?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2021-10-11T16:25:00Z</dcterms:created>
  <dcterms:modified xsi:type="dcterms:W3CDTF">2021-10-11T16:25:00Z</dcterms:modified>
</cp:coreProperties>
</file>