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Life of Bees</w:t>
      </w:r>
    </w:p>
    <w:p>
      <w:pPr>
        <w:pStyle w:val="Questions"/>
      </w:pPr>
      <w:r>
        <w:t xml:space="preserve">1. GAEOURC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EBES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EDLIKL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MHROET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TUOHS NAIRLOAC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AEBUS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NONCNEICOT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LICVI IRTGHS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VEEFONIGSSR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TRHOEM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2021-10-11T16:25:11Z</dcterms:created>
  <dcterms:modified xsi:type="dcterms:W3CDTF">2021-10-11T16:25:11Z</dcterms:modified>
</cp:coreProperties>
</file>