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cute pet looks sweet and harmless but is actually a bit crazy once you get to know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loyal pet loves his owner very much and wants her attention more than anything. He is not happy with his new brother. Main character of our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pet loves a nice long back rub from the mixer in the kitchen. He is a friend of Max.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adorable pet is in love with Max. She gets Max’s friends to help him when he is in trouble.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pet dreams of flying with airplanes and is braver than it looks. This small pet is a friend of Max.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Max and Duke.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happy pet loves his owner even if he is not always thinking about them or anything really. He is a friend of Max.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older pet has gained a lot of wisdom and developed an attitude with his age. He helps Max and Duke when they get in trouble.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large pet is the newest dog in the house and just wants to be loved by everyone, even his new brother who is not happy with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pet loves food and is a friend of Max. She loves laying in the sun and thinks of herself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the owners leave their pets for the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Pets</dc:title>
  <dcterms:created xsi:type="dcterms:W3CDTF">2021-10-11T16:24:26Z</dcterms:created>
  <dcterms:modified xsi:type="dcterms:W3CDTF">2021-10-11T16:24:26Z</dcterms:modified>
</cp:coreProperties>
</file>