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Life of Pets- Hard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white and brown hamster in the beginning of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Norman Television who did Harold wake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fierce dog never talks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characters did Max and Duke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cat is second-in-command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big brown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chihuahua that was dancing when Leonard played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dog was drinking water from the toilet at Mr Pops' party?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lady that a hat and red hair speaking Guillermo?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let Snowball go the sewers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pets were flushed in the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cat that lowered the ramp for Mr Pops</w:t>
            </w:r>
          </w:p>
        </w:tc>
      </w:tr>
    </w:tbl>
    <w:p>
      <w:pPr>
        <w:pStyle w:val="WordBankLarge"/>
      </w:pPr>
      <w:r>
        <w:t xml:space="preserve">   DUKE    </w:t>
      </w:r>
      <w:r>
        <w:t xml:space="preserve">   Dummy    </w:t>
      </w:r>
      <w:r>
        <w:t xml:space="preserve">   Nitro    </w:t>
      </w:r>
      <w:r>
        <w:t xml:space="preserve">   Password Snakes    </w:t>
      </w:r>
      <w:r>
        <w:t xml:space="preserve">   Marylin's Cat    </w:t>
      </w:r>
      <w:r>
        <w:t xml:space="preserve">   Runty    </w:t>
      </w:r>
      <w:r>
        <w:t xml:space="preserve">   The Boston Terrier    </w:t>
      </w:r>
      <w:r>
        <w:t xml:space="preserve">   Guillermo's girl-friend     </w:t>
      </w:r>
      <w:r>
        <w:t xml:space="preserve">   Unnamed Chihuahua    </w:t>
      </w:r>
      <w:r>
        <w:t xml:space="preserve">   Ripper    </w:t>
      </w:r>
      <w:r>
        <w:t xml:space="preserve">   The Sea-Monkeys    </w:t>
      </w:r>
      <w:r>
        <w:t xml:space="preserve">   The Sausages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Pets- Hard Crossword</dc:title>
  <dcterms:created xsi:type="dcterms:W3CDTF">2021-10-11T16:24:52Z</dcterms:created>
  <dcterms:modified xsi:type="dcterms:W3CDTF">2021-10-11T16:24:52Z</dcterms:modified>
</cp:coreProperties>
</file>