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Walter Mitty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that Walter fixes in the Hospital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that the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millionaire Walter worked on in the hospital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“___________”, shouted Mitty’s Atourney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Proud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Plane Walter was Piloting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Theme of Walter’s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Onomatopoeia for the sound of plane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Constant firing of cannons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medical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of H2O-3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Walter was humming in second to final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Walter randomly says after one of the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Walter’s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Walter stands in front of in the final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Gun used in Murder trial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these over your shoes to keep them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Hell With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Given to Walter During the Ship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Onomatopoeia for gunshots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Walter Mitty</dc:title>
  <dcterms:created xsi:type="dcterms:W3CDTF">2021-10-11T16:25:22Z</dcterms:created>
  <dcterms:modified xsi:type="dcterms:W3CDTF">2021-10-11T16:25:22Z</dcterms:modified>
</cp:coreProperties>
</file>