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Secret Life of a part time indian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tribe does Arnold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killed Arnolds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Arnolds sisters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Arnold's sister’s secret dream was to be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Arnold's father's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sport does Junior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Rowdy's rez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Arnolds sister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Arnold's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Arnold cope with his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Arnolds Fathers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Arnolds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Life of a part time indian</dc:title>
  <dcterms:created xsi:type="dcterms:W3CDTF">2021-10-11T16:24:46Z</dcterms:created>
  <dcterms:modified xsi:type="dcterms:W3CDTF">2021-10-11T16:24:46Z</dcterms:modified>
</cp:coreProperties>
</file>