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Of Forgiveness Of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is our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him we have ________ through his blood, the forgiveness of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 came to seek and save what was lost.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____ of the covenant, which is poured out for many for the forgiveness of sins.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dust __________ to the ground it came from.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not come to call the righteous, but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will be more rejoicing in heaven over one sinner who ________ than over ninety-nine righteous persons who do not need to 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formed man from the dust of the ground and breathed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cup is the __________ in my blood, which is poured out for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 the _______ that is above is free.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was already born as a Spiritual being before God made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was already given birth as a spiritual being before God made the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 returns to God who gave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Of Forgiveness Of Sins</dc:title>
  <dcterms:created xsi:type="dcterms:W3CDTF">2021-10-11T16:25:03Z</dcterms:created>
  <dcterms:modified xsi:type="dcterms:W3CDTF">2021-10-11T16:25:03Z</dcterms:modified>
</cp:coreProperties>
</file>