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Sanda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Hot Cocoa    </w:t>
      </w:r>
      <w:r>
        <w:t xml:space="preserve">   Santa Clause    </w:t>
      </w:r>
      <w:r>
        <w:t xml:space="preserve">   Snow    </w:t>
      </w:r>
      <w:r>
        <w:t xml:space="preserve">   HO HO HO    </w:t>
      </w:r>
      <w:r>
        <w:t xml:space="preserve">   Merry Christmas    </w:t>
      </w:r>
      <w:r>
        <w:t xml:space="preserve">   Jewelry    </w:t>
      </w:r>
      <w:r>
        <w:t xml:space="preserve">   close    </w:t>
      </w:r>
      <w:r>
        <w:t xml:space="preserve">   Glasses    </w:t>
      </w:r>
      <w:r>
        <w:t xml:space="preserve">   Phone    </w:t>
      </w:r>
      <w:r>
        <w:t xml:space="preserve">   Secret Santa    </w:t>
      </w:r>
      <w:r>
        <w:t xml:space="preserve">   Cats    </w:t>
      </w:r>
      <w:r>
        <w:t xml:space="preserve">   Customer Service    </w:t>
      </w:r>
      <w:r>
        <w:t xml:space="preserve">   Kids    </w:t>
      </w:r>
      <w:r>
        <w:t xml:space="preserve">   Brown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Sanda </dc:title>
  <dcterms:created xsi:type="dcterms:W3CDTF">2021-10-11T16:25:47Z</dcterms:created>
  <dcterms:modified xsi:type="dcterms:W3CDTF">2021-10-11T16:25:47Z</dcterms:modified>
</cp:coreProperties>
</file>