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Santa!!!!!!!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Christmas    </w:t>
      </w:r>
      <w:r>
        <w:t xml:space="preserve">   Fun    </w:t>
      </w:r>
      <w:r>
        <w:t xml:space="preserve">   Ice    </w:t>
      </w:r>
      <w:r>
        <w:t xml:space="preserve">   Skate    </w:t>
      </w:r>
      <w:r>
        <w:t xml:space="preserve">   Monorah    </w:t>
      </w:r>
      <w:r>
        <w:t xml:space="preserve">   Break    </w:t>
      </w:r>
      <w:r>
        <w:t xml:space="preserve">   Elves    </w:t>
      </w:r>
      <w:r>
        <w:t xml:space="preserve">   Snow    </w:t>
      </w:r>
      <w:r>
        <w:t xml:space="preserve">   Winter    </w:t>
      </w:r>
      <w:r>
        <w:t xml:space="preserve">   Santa    </w:t>
      </w:r>
      <w:r>
        <w:t xml:space="preserve">   Secret    </w:t>
      </w:r>
      <w:r>
        <w:t xml:space="preserve">   Hanukkah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Santa!!!!!!!</dc:title>
  <dcterms:created xsi:type="dcterms:W3CDTF">2021-10-11T16:24:20Z</dcterms:created>
  <dcterms:modified xsi:type="dcterms:W3CDTF">2021-10-11T16:24:20Z</dcterms:modified>
</cp:coreProperties>
</file>