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Santa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reindeer shares a name with the celebrity of Valentine’s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tries to stop Christmas from coming, by stealing all things of Christmas from “the Who’s”?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were born on Christmas Day, what is your star sign?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calendar kids get chocolate from in December?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is the Poinsettia, with its red and green foliage, native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 is the largest exporter of Christmas trees?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beverage is known as milk punch?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ghosts show up in A Christmas Carol?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elf has this ornament on the tip of their shoes. Which ornament are we talking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reindeer names begin with the letter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should you do under the Mistletoe?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baby Jesus lie down 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famous Christmas ballet?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name of the singer who sings "All I want for Christmas is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beverage company made the concept of Santa Claus popular worldwide?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Frosty the Snowman's nose is name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name of Scrooge, the principal character of the novel, A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missing word? ____ bells, ____ bells, ____ all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goes on the top of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nose does Rudolph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Christmas light that starts with the letter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leave out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helps Santa make his gifts?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Santa</dc:title>
  <dcterms:created xsi:type="dcterms:W3CDTF">2021-10-15T03:45:51Z</dcterms:created>
  <dcterms:modified xsi:type="dcterms:W3CDTF">2021-10-15T03:45:51Z</dcterms:modified>
</cp:coreProperties>
</file>