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Secret Santa Clue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often I indulge in a coffee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evergreen has red berries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Hang this on your fireplace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Santa has eight of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Bright heavenly body visible at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decoration made with ribbon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He'll fix it, especially on a Friday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a famous snowman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of wax, this gives off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striped Christmas treat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you guess what my last name starts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usually well behaved, so I don't get sent to the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room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love them bright, bold and big, but these rings aren't for my fingers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decorative ring hung on doors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Santa Clue Crossword</dc:title>
  <dcterms:created xsi:type="dcterms:W3CDTF">2021-10-11T16:26:01Z</dcterms:created>
  <dcterms:modified xsi:type="dcterms:W3CDTF">2021-10-11T16:26:01Z</dcterms:modified>
</cp:coreProperties>
</file>