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Santa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Tree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Transportation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bed for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excuse to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Generic Xmas 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Christmas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Leader of the herd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Followed the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Starbuck's no-no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Door decor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Holy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room at the 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Christmas hymn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Biblical mode of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Winter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Reason for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Santa's mood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Santa Crossword</dc:title>
  <dcterms:created xsi:type="dcterms:W3CDTF">2021-10-11T16:24:42Z</dcterms:created>
  <dcterms:modified xsi:type="dcterms:W3CDTF">2021-10-11T16:24:42Z</dcterms:modified>
</cp:coreProperties>
</file>