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Santa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 ran over by a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pendent mass of ice formed by the freezing of dripping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 roasting over an open fire...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to the World...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bells can be silver, but they don't ring, they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jovial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treat made by a restaurant also a famous winter cartoon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cylindrical stick of striped, sweet candy with a curved end, resembling a walking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decorate and make everything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log traditionally burned in the fireplace on Christmas Eve or a log-shaped chocolate cake eaten at Christmas especially in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famous of Santa's pets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Santa Day 1</dc:title>
  <dcterms:created xsi:type="dcterms:W3CDTF">2021-10-11T16:25:28Z</dcterms:created>
  <dcterms:modified xsi:type="dcterms:W3CDTF">2021-10-11T16:25:28Z</dcterms:modified>
</cp:coreProperties>
</file>