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Secret Sheriff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causes the fire in Maverick's apartment?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Miss. Falconer is in rehab because she is addicted 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twist, it turns out that Maverick's ___ was just like Johnny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Freddy only has _____legs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Freddy died in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is Johnny and Miss. Falconer's relationship described?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bullies Maverick?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has an "evil step mom"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Jamie was bullied for being too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turns out that Freddy Jr.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did the Bee think was Maverick's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did maverick call his sidekick?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Maverick goes to the office twice o his first day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Maverick call Bowen?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Bee _______ a baby hamster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"It was the ugliest ________ in the world anyway."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fixes Maverick's star?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Jamie fixed Maverick's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Maverick was bullied for being too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 soccer team got Maverick a new hamster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Sheriff</dc:title>
  <dcterms:created xsi:type="dcterms:W3CDTF">2021-10-11T16:25:11Z</dcterms:created>
  <dcterms:modified xsi:type="dcterms:W3CDTF">2021-10-11T16:25:11Z</dcterms:modified>
</cp:coreProperties>
</file>