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Secret Sheriff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vice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boy used to bully Maverick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bully Maverick for his "     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author's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inanimate object is what Nate got slammed into by Maverick by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gym teacher is partially "   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boy is kind of rich and is a new member of Bowen's soccer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Maverick's new girl hamster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the school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the main character, we see everything from his perspective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Maverick's mother's abusive ex-boyfriend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Mr. Overbye bought Maverick new "    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Mrs. Vogler's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Maverick carries this around with him throughout the year, his father gave this 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Maverick's favorite person ever, she will drop everything so she can be there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Mr. Overbye's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an ugly decoration Johnny brought over to Maverick's 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girl used to bully Maverick but feels bad for everything. She also glued his Sheriff Star back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Maverick's hamster that passed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Bowen's dad's occupation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Sheriff Crossword Puzzle</dc:title>
  <dcterms:created xsi:type="dcterms:W3CDTF">2021-10-11T16:25:09Z</dcterms:created>
  <dcterms:modified xsi:type="dcterms:W3CDTF">2021-10-11T16:25:09Z</dcterms:modified>
</cp:coreProperties>
</file>