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Sister Psalms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Lord 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place he suggests that he can 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were we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God's hand holds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writer reallys wants God to 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cannot hide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he say is too wonderful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Lord understand about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hatred the writer has towards God's enemines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 says he cannot do this to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knows all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you describe our thoughts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be ______________ about those who rise up against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 says God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this Psalm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writer wants God to search him so God could ______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Sister Psalms 139</dc:title>
  <dcterms:created xsi:type="dcterms:W3CDTF">2021-10-11T16:24:30Z</dcterms:created>
  <dcterms:modified xsi:type="dcterms:W3CDTF">2021-10-11T16:24:30Z</dcterms:modified>
</cp:coreProperties>
</file>